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绝境生存系列  42  龙卷风求生记</w:t>
      </w:r>
    </w:p>
    <w:p>
      <w:r>
        <w:rPr>
          <w:rFonts w:ascii="宋体" w:hAnsi="宋体" w:eastAsia="宋体"/>
          <w:sz w:val="24"/>
        </w:rPr>
        <w:t>（韩）雷米温；（韩）韩贤东图；魏凯琦译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绝境生存系列  42  龙卷风求生记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（韩）雷米温；（韩）韩贤东图；魏凯琦译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本书出售、求购地址：https://www.jiaokey.com/book/detail/14690584.html</w:t>
      </w:r>
    </w:p>
    <w:p>
      <w:r>
        <w:t>更多相关图书推荐：https://www.jiaokey.com</w:t>
      </w:r>
    </w:p>
    <w:p>
      <w:r>
        <w:t>（韩）雷米温；（韩）韩贤东图；魏凯琦译 其他作品：https://www.jiaokey.com/tag/（韩）雷米温；（韩）韩贤东图；魏凯琦译.html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关键词搜索：https://www.jiaokey.com/tag/我的第一本科学漫画书  绝境生存系列  42  龙卷风求生记.html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