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书名：神秘的快递家族  7  壁画深处的龙影</w:t>
      </w:r>
    </w:p>
    <w:p>
      <w:r>
        <w:t>作者：（中国）两色风景</w:t>
      </w:r>
    </w:p>
    <w:p>
      <w:r>
        <w:t>出版社：北京:中国少年儿童出版社,2019.09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神秘的快递家族  7  壁画深处的龙影 评论地址：https://www.jiaokey.com/book/detail/14690577.html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