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虎星与莎夏  1  进入森林</w:t>
      </w:r>
    </w:p>
    <w:p>
      <w:r>
        <w:rPr>
          <w:rFonts w:ascii="宋体" w:hAnsi="宋体" w:eastAsia="宋体"/>
          <w:sz w:val="24"/>
        </w:rPr>
        <w:t>（英）艾琳·亨特著；（美）丹·乔利改编；（美）丹·哈德森绘；高尹倩译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虎星与莎夏  1  进入森林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（英）艾琳·亨特著；（美）丹·乔利改编；（美）丹·哈德森绘；高尹倩译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本书出售、求购地址：https://www.jiaokey.com/book/detail/14690535.html</w:t>
      </w:r>
    </w:p>
    <w:p>
      <w:r>
        <w:t>更多相关图书推荐：https://www.jiaokey.com</w:t>
      </w:r>
    </w:p>
    <w:p>
      <w:r>
        <w:t>（英）艾琳·亨特著；（美）丹·乔利改编；（美）丹·哈德森绘；高尹倩译 其他作品：https://www.jiaokey.com/tag/（英）艾琳·亨特著；（美）丹·乔利改编；（美）丹·哈德森绘；高尹倩译.html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关键词搜索：https://www.jiaokey.com/tag/虎星与莎夏  1  进入森林.html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