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天族外传  3  洪水过后</w:t>
      </w:r>
    </w:p>
    <w:p>
      <w:r>
        <w:rPr>
          <w:rFonts w:ascii="宋体" w:hAnsi="宋体" w:eastAsia="宋体"/>
          <w:sz w:val="24"/>
        </w:rPr>
        <w:t>（英）艾琳·亨特著；（美）丹·乔利改编；（美）詹姆斯·巴利绘；张子漠译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天族外传  3  洪水过后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（英）艾琳·亨特著；（美）丹·乔利改编；（美）詹姆斯·巴利绘；张子漠译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本书出售、求购地址：https://www.jiaokey.com/book/detail/14690534.html</w:t>
      </w:r>
    </w:p>
    <w:p>
      <w:r>
        <w:t>更多相关图书推荐：https://www.jiaokey.com</w:t>
      </w:r>
    </w:p>
    <w:p>
      <w:r>
        <w:t>（英）艾琳·亨特著；（美）丹·乔利改编；（美）詹姆斯·巴利绘；张子漠译 其他作品：https://www.jiaokey.com/tag/（英）艾琳·亨特著；（美）丹·乔利改编；（美）詹姆斯·巴利绘；张子漠译.html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关键词搜索：https://www.jiaokey.com/tag/天族外传  3  洪水过后.html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