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人体迷宫大调查</w:t>
      </w:r>
    </w:p>
    <w:p>
      <w:r>
        <w:rPr>
          <w:rFonts w:ascii="宋体" w:hAnsi="宋体" w:eastAsia="宋体"/>
          <w:sz w:val="24"/>
        </w:rPr>
        <w:t>李汉庭译；（日本）木村广喜，赞岐美智义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人体迷宫大调查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李汉庭译；（日本）木村广喜，赞岐美智义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本书出售、求购地址：https://www.jiaokey.com/book/detail/14690526.html</w:t>
      </w:r>
    </w:p>
    <w:p>
      <w:r>
        <w:t>更多相关图书推荐：https://www.jiaokey.com</w:t>
      </w:r>
    </w:p>
    <w:p>
      <w:r>
        <w:t>李汉庭译；（日本）木村广喜，赞岐美智义 其他作品：https://www.jiaokey.com/tag/李汉庭译；（日本）木村广喜，赞岐美智义.html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关键词搜索：https://www.jiaokey.com/tag/人体迷宫大调查.html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