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书名：新手妈妈的情绪管理课</w:t>
      </w:r>
    </w:p>
    <w:p>
      <w:r>
        <w:t>作者：刘科译；郭国玺责任编辑；（英）娜奥米·斯塔德伦</w:t>
      </w:r>
    </w:p>
    <w:p>
      <w:r>
        <w:t>出版社：北京:中国经济出版社,2019.06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新手妈妈的情绪管理课 评论地址：https://www.jiaokey.com/book/detail/14690523.html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