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拇指班长  1  我把班长变小了  漫画版</w:t>
      </w:r>
    </w:p>
    <w:p>
      <w:r>
        <w:rPr>
          <w:rFonts w:ascii="宋体" w:hAnsi="宋体" w:eastAsia="宋体"/>
          <w:sz w:val="24"/>
        </w:rPr>
        <w:t>商晓娜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拇指班长  1  我把班长变小了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本书出售、求购地址：https://www.jiaokey.com/book/detail/14690513.html</w:t>
      </w:r>
    </w:p>
    <w:p>
      <w:r>
        <w:t>更多相关图书推荐：https://www.jiaokey.com</w:t>
      </w:r>
    </w:p>
    <w:p>
      <w:r>
        <w:t>商晓娜 其他作品：https://www.jiaokey.com/tag/商晓娜.html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关键词搜索：https://www.jiaokey.com/tag/拇指班长  1  我把班长变小了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