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书名：爆米花马戏团</w:t>
      </w:r>
    </w:p>
    <w:p>
      <w:r>
        <w:t>作者：李志伟著；绘时光绘</w:t>
      </w:r>
    </w:p>
    <w:p>
      <w:r>
        <w:t>出版社：成都:天地出版社,2019.08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爆米花马戏团 评论地址：https://www.jiaokey.com/book/detail/14690493.html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