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书名：厄特克尔家族</w:t>
      </w:r>
    </w:p>
    <w:p>
      <w:r>
        <w:t>作者：（德）鲁迪格·杨布鲁&lt;font color=Red&gt;特&lt;/font&gt;著</w:t>
      </w:r>
    </w:p>
    <w:p>
      <w:r>
        <w:t>出版社：贵阳:贵州人民出版社,2018.12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厄特克尔家族 评论地址：https://www.jiaokey.com/book/detail/14690477.html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