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雷龙的历险  彩图版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雷龙的历险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本书出售、求购地址：https://www.jiaokey.com/book/detail/14690468.html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关键词搜索：https://www.jiaokey.com/tag/雷龙的历险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