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恐龙祖先老鸟鳄的奇遇  彩图版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恐龙祖先老鸟鳄的奇遇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本书出售、求购地址：https://www.jiaokey.com/book/detail/14690467.html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关键词搜索：https://www.jiaokey.com/tag/恐龙祖先老鸟鳄的奇遇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