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翼龙的神奇之旅  彩图版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翼龙的神奇之旅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本书出售、求购地址：https://www.jiaokey.com/book/detail/14690465.html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关键词搜索：https://www.jiaokey.com/tag/翼龙的神奇之旅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