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我的改变</w:t>
      </w:r>
    </w:p>
    <w:p>
      <w:r>
        <w:rPr>
          <w:rFonts w:ascii="宋体" w:hAnsi="宋体" w:eastAsia="宋体"/>
          <w:sz w:val="24"/>
        </w:rPr>
        <w:t>王石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9787108067067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王石-传记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前万科CEO王石的最新自述，全书分“身体”“个性”“智识”“社会角色”“生死观”几个章节。每个章节下，分别贯穿个人经历，希望以一种平等的姿态、平实的语言，向读者发声，来谈论自己这些方面的“现代化”诉求。</w:t>
      </w:r>
    </w:p>
    <w:p/>
    <w:p>
      <w:r>
        <w:t>本书出售、求购地址：https://www.jiaokey.com/book/detail/14690459.html</w:t>
      </w:r>
    </w:p>
    <w:p>
      <w:r>
        <w:t>更多人物传记：按学科分图书推荐：https://www.jiaokey.com</w:t>
      </w:r>
    </w:p>
    <w:p>
      <w:r>
        <w:t>王石 其他作品：https://www.jiaokey.com/tag/王石.html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关键词搜索：https://www.jiaokey.com/tag/王石-传记.html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