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新东方让家庭教育回归生活</w:t>
      </w:r>
    </w:p>
    <w:p>
      <w:r>
        <w:rPr>
          <w:rFonts w:ascii="宋体" w:hAnsi="宋体" w:eastAsia="宋体"/>
          <w:sz w:val="24"/>
        </w:rPr>
        <w:t>新东方家庭教育研究与指导中心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新东方让家庭教育回归生活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新东方家庭教育研究与指导中心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本书出售、求购地址：https://www.jiaokey.com/book/detail/14690455.html</w:t>
      </w:r>
    </w:p>
    <w:p>
      <w:r>
        <w:t>更多相关图书推荐：https://www.jiaokey.com</w:t>
      </w:r>
    </w:p>
    <w:p>
      <w:r>
        <w:t>新东方家庭教育研究与指导中心 其他作品：https://www.jiaokey.com/tag/新东方家庭教育研究与指导中心.html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关键词搜索：https://www.jiaokey.com/tag/新东方让家庭教育回归生活.html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