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书名：妈妈会沟通  孩子才会听</w:t>
      </w:r>
    </w:p>
    <w:p>
      <w:r>
        <w:t>作者：彭清清编著</w:t>
      </w:r>
    </w:p>
    <w:p>
      <w:r>
        <w:t>出版社：北京:中国妇女出版社,2018.10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妈妈会沟通  孩子才会听 评论地址：https://www.jiaokey.com/book/detail/14690453.html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