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书名：慢养孩子  详细解读0-18岁成长密码</w:t>
      </w:r>
    </w:p>
    <w:p>
      <w:r>
        <w:t>作者：杨雄，刘程</w:t>
      </w:r>
    </w:p>
    <w:p>
      <w:r>
        <w:t>出版社：上海:上海人民出版社,2019.06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慢养孩子  详细解读0-18岁成长密码 评论地址：https://www.jiaokey.com/book/detail/14690444.html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