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每个孩子都需要被看见</w:t>
      </w:r>
    </w:p>
    <w:p>
      <w:r>
        <w:rPr>
          <w:rFonts w:ascii="宋体" w:hAnsi="宋体" w:eastAsia="宋体"/>
          <w:sz w:val="24"/>
        </w:rPr>
        <w:t>（加）戈登·诺伊费尔德，（加）加博尔·马泰著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每个孩子都需要被看见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（加）戈登·诺伊费尔德，（加）加博尔·马泰著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本书出售、求购地址：https://www.jiaokey.com/book/detail/14690443.html</w:t>
      </w:r>
    </w:p>
    <w:p>
      <w:r>
        <w:t>更多相关图书推荐：https://www.jiaokey.com</w:t>
      </w:r>
    </w:p>
    <w:p>
      <w:r>
        <w:t>（加）戈登·诺伊费尔德，（加）加博尔·马泰著 其他作品：https://www.jiaokey.com/tag/（加）戈登·诺伊费尔德，（加）加博尔·马泰著.html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关键词搜索：https://www.jiaokey.com/tag/每个孩子都需要被看见.html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