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书名：这样表扬孩子进步快，这样批评孩子改正快</w:t>
      </w:r>
    </w:p>
    <w:p>
      <w:r>
        <w:t>作者：员晓博责任编辑；陈靖昕</w:t>
      </w:r>
    </w:p>
    <w:p>
      <w:r>
        <w:t>出版社：北京:台海出版社,2019.06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这样表扬孩子进步快，这样批评孩子改正快 评论地址：https://www.jiaokey.com/book/detail/14690442.html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