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赤子丹心图报国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赤子丹心图报国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本书出售、求购地址：https://www.jiaokey.com/book/detail/14690427.html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关键词搜索：https://www.jiaokey.com/tag/赤子丹心图报国.html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