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课外侦探组  20  密林虎踪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课外侦探组  20  密林虎踪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本书出售、求购地址：https://www.jiaokey.com/book/detail/14690426.html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关键词搜索：https://www.jiaokey.com/tag/课外侦探组  20  密林虎踪.html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