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书名：大脚板鸭子  美绘注音版</w:t>
      </w:r>
    </w:p>
    <w:p>
      <w:r>
        <w:t>作者：冰波著</w:t>
      </w:r>
    </w:p>
    <w:p>
      <w:r>
        <w:t>出版社：长江少年儿童出版社,2020.01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大脚板鸭子  美绘注音版 评论地址：https://www.jiaokey.com/book/detail/14690410.html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