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所有的人生磨难，不过是命运馈赠的礼物</w:t>
      </w:r>
    </w:p>
    <w:p>
      <w:r>
        <w:rPr>
          <w:rFonts w:ascii="宋体" w:hAnsi="宋体" w:eastAsia="宋体"/>
          <w:sz w:val="24"/>
        </w:rPr>
        <w:t>（中国）怡安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所有的人生磨难，不过是命运馈赠的礼物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（中国）怡安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本书出售、求购地址：https://www.jiaokey.com/book/detail/14690401.html</w:t>
      </w:r>
    </w:p>
    <w:p>
      <w:r>
        <w:t>更多相关图书推荐：https://www.jiaokey.com</w:t>
      </w:r>
    </w:p>
    <w:p>
      <w:r>
        <w:t>（中国）怡安 其他作品：https://www.jiaokey.com/tag/（中国）怡安.html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关键词搜索：https://www.jiaokey.com/tag/所有的人生磨难，不过是命运馈赠的礼物.html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