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书名：汤奶奶育儿经</w:t>
      </w:r>
    </w:p>
    <w:p>
      <w:r>
        <w:t>作者：（澳大利亚）汤·彻丽，简·汉克尔著；官志红，欧阳锋译</w:t>
      </w:r>
    </w:p>
    <w:p>
      <w:r>
        <w:t>出版社：武汉:湖北科学技术出版社,2017.12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汤奶奶育儿经 评论地址：https://www.jiaokey.com/book/detail/14690375.html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