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书名：孩子的成长，妈妈的修行</w:t>
      </w:r>
    </w:p>
    <w:p>
      <w:r>
        <w:t>作者：（中国）云香</w:t>
      </w:r>
    </w:p>
    <w:p>
      <w:r>
        <w:t>出版社：文化发展出版社,2019.09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孩子的成长，妈妈的修行 评论地址：https://www.jiaokey.com/book/detail/14690362.html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