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书名：城市精神大冒险</w:t>
      </w:r>
    </w:p>
    <w:p>
      <w:r>
        <w:t>作者：刘捷著；陆旻绘</w:t>
      </w:r>
    </w:p>
    <w:p>
      <w:r>
        <w:t>出版社：中国中福会出版社,2018.12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城市精神大冒险 评论地址：https://www.jiaokey.com/book/detail/14690357.html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