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好妈妈不吼不叫应对孩子叛逆期  用无条件的爱陪孩子走过3岁叛逆期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好妈妈不吼不叫应对孩子叛逆期  用无条件的爱陪孩子走过3岁叛逆期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本书出售、求购地址：https://www.jiaokey.com/book/detail/14690348.html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关键词搜索：https://www.jiaokey.com/tag/好妈妈不吼不叫应对孩子叛逆期  用无条件的爱陪孩子走过3岁叛逆期.html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