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书名：轻料理  低卡减脂家常菜</w:t>
      </w:r>
    </w:p>
    <w:p>
      <w:r>
        <w:t>作者：（中国）萨巴蒂娜</w:t>
      </w:r>
    </w:p>
    <w:p>
      <w:r>
        <w:t>出版社：北京:中国轻工业出版社,2019.10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轻料理  低卡减脂家常菜 评论地址：https://www.jiaokey.com/book/detail/14690346.html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