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育儿生活丛书  孩子眼中的世界  GU</w:t>
      </w:r>
    </w:p>
    <w:p>
      <w:r>
        <w:rPr>
          <w:rFonts w:ascii="宋体" w:hAnsi="宋体" w:eastAsia="宋体"/>
          <w:sz w:val="24"/>
        </w:rPr>
        <w:t>（德）科妮莉亚尼驰，哈特穆特卡斯滕；李琪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育儿生活丛书  孩子眼中的世界  GU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（德）科妮莉亚尼驰，哈特穆特卡斯滕；李琪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本书出售、求购地址：https://www.jiaokey.com/book/detail/14690345.html</w:t>
      </w:r>
    </w:p>
    <w:p>
      <w:r>
        <w:t>更多相关图书推荐：https://www.jiaokey.com</w:t>
      </w:r>
    </w:p>
    <w:p>
      <w:r>
        <w:t>（德）科妮莉亚尼驰，哈特穆特卡斯滕；李琪 其他作品：https://www.jiaokey.com/tag/（德）科妮莉亚尼驰，哈特穆特卡斯滕；李琪.html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关键词搜索：https://www.jiaokey.com/tag/育儿生活丛书  孩子眼中的世界  GU.html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