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书名：浪漫星语系列  巨蟹座  2  剪一颗星辰别在发间</w:t>
      </w:r>
    </w:p>
    <w:p>
      <w:r>
        <w:t>作者：吴强，王婷，吴宛泽责任编辑；时梧</w:t>
      </w:r>
    </w:p>
    <w:p>
      <w:r>
        <w:t>出版社：长春:北方妇女儿童出版社,2019.03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浪漫星语系列  巨蟹座  2  剪一颗星辰别在发间 评论地址：https://www.jiaokey.com/book/detail/14690343.html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