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书名：好味豆腐</w:t>
      </w:r>
    </w:p>
    <w:p>
      <w:r>
        <w:t>作者：（日）铃木理惠子著</w:t>
      </w:r>
    </w:p>
    <w:p>
      <w:r>
        <w:t>出版社：北京:华夏出版社,2019.03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好味豆腐 评论地址：https://www.jiaokey.com/book/detail/14690333.html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