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  哈姆莱特  中英文对照插图本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  哈姆莱特  中英文对照插图本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关键词搜索：https://www.jiaokey.com/tag/莎士比亚四大悲剧  哈姆莱特  中英文对照插图本.html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