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莎士比亚四大悲剧  李尔王  中英文对照插图本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莎士比亚四大悲剧  李尔王  中英文对照插图本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本书出售、求购地址：https://www.jiaokey.com/book/detail/14690326.html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关键词搜索：https://www.jiaokey.com/tag/莎士比亚四大悲剧  李尔王  中英文对照插图本.html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