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图解家庭中的感觉统合训练  全彩图解实操版</w:t>
      </w:r>
    </w:p>
    <w:p>
      <w:r>
        <w:rPr>
          <w:rFonts w:ascii="宋体" w:hAnsi="宋体" w:eastAsia="宋体"/>
          <w:sz w:val="24"/>
        </w:rPr>
        <w:t>李俊平著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图解家庭中的感觉统合训练  全彩图解实操版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本书出售、求购地址：https://www.jiaokey.com/book/detail/14690316.html</w:t>
      </w:r>
    </w:p>
    <w:p>
      <w:r>
        <w:t>更多相关图书推荐：https://www.jiaokey.com</w:t>
      </w:r>
    </w:p>
    <w:p>
      <w:r>
        <w:t>李俊平著 其他作品：https://www.jiaokey.com/tag/李俊平著.html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关键词搜索：https://www.jiaokey.com/tag/图解家庭中的感觉统合训练  全彩图解实操版.html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