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书名：税收策划36计</w:t>
      </w:r>
    </w:p>
    <w:p>
      <w:r>
        <w:t>作者：庄粉荣著</w:t>
      </w:r>
    </w:p>
    <w:p>
      <w:r>
        <w:t>出版社：中国铁道出版社有限公司,2020.03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税收策划36计 评论地址：https://www.jiaokey.com/book/detail/14690314.html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