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第6册  明酒诗文  卷1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第6册  明酒诗文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本书出售、求购地址：https://www.jiaokey.com/book/detail/14690161.html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第6册  明酒诗文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