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书名：圣境风物</w:t>
      </w:r>
    </w:p>
    <w:p>
      <w:r>
        <w:t>作者：林金榜，吴国春主编</w:t>
      </w:r>
    </w:p>
    <w:p>
      <w:r>
        <w:t>出版社：湄洲妈祖祖庙董事会,2017.12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圣境风物 评论地址：https://www.jiaokey.com/book/detail/14690146.html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