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心声友声  林文豪先生从教从政60周年纪念集</w:t>
      </w:r>
    </w:p>
    <w:p>
      <w:r>
        <w:rPr>
          <w:rFonts w:ascii="宋体" w:hAnsi="宋体" w:eastAsia="宋体"/>
          <w:sz w:val="24"/>
        </w:rPr>
        <w:t>金文亨主编；肖秉章，龚云玉，彭茂幌副主编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0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心声友声  林文豪先生从教从政60周年纪念集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金文亨主编；肖秉章，龚云玉，彭茂幌副主编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本书出售、求购地址：https://www.jiaokey.com/book/detail/14690121.html</w:t>
      </w:r>
    </w:p>
    <w:p>
      <w:r>
        <w:t>更多相关图书推荐：https://www.jiaokey.com</w:t>
      </w:r>
    </w:p>
    <w:p>
      <w:r>
        <w:t>金文亨主编；肖秉章，龚云玉，彭茂幌副主编 其他作品：https://www.jiaokey.com/tag/金文亨主编；肖秉章，龚云玉，彭茂幌副主编.html</w:t>
      </w:r>
    </w:p>
    <w:p>
      <w:r>
        <w:t>北京:新华出版社,2006.01 出版图书：https://www.jiaokey.com/tag/北京:新华出版社,2006.01.html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