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书名：毛颖足吞虏</w:t>
      </w:r>
    </w:p>
    <w:p>
      <w:r>
        <w:t>作者：孙稼阜</w:t>
      </w:r>
    </w:p>
    <w:p>
      <w:r>
        <w:t>出版社：西安:陕西旅游出版社,2003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毛颖足吞虏 评论地址：https://www.jiaokey.com/book/detail/14689820.html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