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公路滑坡勘察与防护工程设计</w:t>
      </w:r>
    </w:p>
    <w:p>
      <w:r>
        <w:rPr>
          <w:rFonts w:ascii="宋体" w:hAnsi="宋体" w:eastAsia="宋体"/>
          <w:sz w:val="24"/>
        </w:rPr>
        <w:t>任祥，何勇成编著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公路滑坡勘察与防护工程设计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任祥，何勇成编著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本书出售、求购地址：https://www.jiaokey.com/book/detail/14689681.html</w:t>
      </w:r>
    </w:p>
    <w:p>
      <w:r>
        <w:t>更多相关图书推荐：https://www.jiaokey.com</w:t>
      </w:r>
    </w:p>
    <w:p>
      <w:r>
        <w:t>任祥，何勇成编著 其他作品：https://www.jiaokey.com/tag/任祥，何勇成编著.html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关键词搜索：https://www.jiaokey.com/tag/公路滑坡勘察与防护工程设计.html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