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水土保持设计手册  规划与综合治理卷</w:t>
      </w:r>
    </w:p>
    <w:p>
      <w:r>
        <w:rPr>
          <w:rFonts w:ascii="宋体" w:hAnsi="宋体" w:eastAsia="宋体"/>
          <w:sz w:val="24"/>
        </w:rPr>
        <w:t>王若明责任编辑；中国水土保持学会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水土保持设计手册  规划与综合治理卷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王若明责任编辑；中国水土保持学会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本书出售、求购地址：https://www.jiaokey.com/book/detail/14689648.html</w:t>
      </w:r>
    </w:p>
    <w:p>
      <w:r>
        <w:t>更多相关图书推荐：https://www.jiaokey.com</w:t>
      </w:r>
    </w:p>
    <w:p>
      <w:r>
        <w:t>王若明责任编辑；中国水土保持学会 其他作品：https://www.jiaokey.com/tag/王若明责任编辑；中国水土保持学会.html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关键词搜索：https://www.jiaokey.com/tag/水土保持设计手册  规划与综合治理卷.html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