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消防车发动机维护</w:t>
      </w:r>
    </w:p>
    <w:p>
      <w:r>
        <w:rPr>
          <w:rFonts w:ascii="宋体" w:hAnsi="宋体" w:eastAsia="宋体"/>
          <w:sz w:val="24"/>
        </w:rPr>
        <w:t>吕东明,葛步凯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消防车发动机维护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吕东明,葛步凯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9787305207143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消防汽车-发动机-车辆修理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各种汽车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本书共分五章，主要内容包括:消防车发动机维护概述、消防车发动机构造、消防车发动机的拆装、消防车常用发动机维护、消防车发动机简单故障诊断与排除，以及附录:典型消防车发动机维护保养要求。</w:t>
      </w:r>
    </w:p>
    <w:p/>
    <w:p>
      <w:r>
        <w:t>本书出售、求购地址：https://www.jiaokey.com/book/detail/14689642.html</w:t>
      </w:r>
    </w:p>
    <w:p>
      <w:r>
        <w:t>更多各种汽车图书推荐：https://www.jiaokey.com</w:t>
      </w:r>
    </w:p>
    <w:p>
      <w:r>
        <w:t>吕东明,葛步凯 其他作品：https://www.jiaokey.com/tag/吕东明,葛步凯.html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关键词搜索：https://www.jiaokey.com/tag/消防汽车-发动机-车辆修理.html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