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高等职业教育精品工程规划教材  传感器技术应用</w:t>
      </w:r>
    </w:p>
    <w:p>
      <w:r>
        <w:rPr>
          <w:rFonts w:ascii="宋体" w:hAnsi="宋体" w:eastAsia="宋体"/>
          <w:sz w:val="24"/>
        </w:rPr>
        <w:t>李常峰，刘成刚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高等职业教育精品工程规划教材  传感器技术应用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李常峰，刘成刚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本书出售、求购地址：https://www.jiaokey.com/book/detail/14689633.html</w:t>
      </w:r>
    </w:p>
    <w:p>
      <w:r>
        <w:t>更多相关图书推荐：https://www.jiaokey.com</w:t>
      </w:r>
    </w:p>
    <w:p>
      <w:r>
        <w:t>李常峰，刘成刚 其他作品：https://www.jiaokey.com/tag/李常峰，刘成刚.html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关键词搜索：https://www.jiaokey.com/tag/高等职业教育精品工程规划教材  传感器技术应用.html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