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城市GI引导下的采矿迹地生态恢复理论与规划研究</w:t>
      </w:r>
    </w:p>
    <w:p>
      <w:r>
        <w:rPr>
          <w:rFonts w:ascii="宋体" w:hAnsi="宋体" w:eastAsia="宋体"/>
          <w:sz w:val="24"/>
        </w:rPr>
        <w:t>冯姗姗，常江著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城市GI引导下的采矿迹地生态恢复理论与规划研究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冯姗姗，常江著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本书出售、求购地址：https://www.jiaokey.com/book/detail/14689623.html</w:t>
      </w:r>
    </w:p>
    <w:p>
      <w:r>
        <w:t>更多相关图书推荐：https://www.jiaokey.com</w:t>
      </w:r>
    </w:p>
    <w:p>
      <w:r>
        <w:t>冯姗姗，常江著 其他作品：https://www.jiaokey.com/tag/冯姗姗，常江著.html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关键词搜索：https://www.jiaokey.com/tag/城市GI引导下的采矿迹地生态恢复理论与规划研究.html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