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页岩气开发经济性评价与经济社会环境影响研究  以重庆页岩气开发为例</w:t>
      </w:r>
    </w:p>
    <w:p>
      <w:r>
        <w:rPr>
          <w:rFonts w:ascii="宋体" w:hAnsi="宋体" w:eastAsia="宋体"/>
          <w:sz w:val="24"/>
        </w:rPr>
        <w:t>马忠玉，温志超著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页岩气开发经济性评价与经济社会环境影响研究  以重庆页岩气开发为例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马忠玉，温志超著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本书出售、求购地址：https://www.jiaokey.com/book/detail/14689610.html</w:t>
      </w:r>
    </w:p>
    <w:p>
      <w:r>
        <w:t>更多相关图书推荐：https://www.jiaokey.com</w:t>
      </w:r>
    </w:p>
    <w:p>
      <w:r>
        <w:t>马忠玉，温志超著 其他作品：https://www.jiaokey.com/tag/马忠玉，温志超著.html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关键词搜索：https://www.jiaokey.com/tag/页岩气开发经济性评价与经济社会环境影响研究  以重庆页岩气开发为例.html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