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三维动态几何系统的设计、实现和教育应用研究</w:t>
      </w:r>
    </w:p>
    <w:p>
      <w:r>
        <w:rPr>
          <w:rFonts w:ascii="宋体" w:hAnsi="宋体" w:eastAsia="宋体"/>
          <w:sz w:val="24"/>
        </w:rPr>
        <w:t>刘郑，刘袁缘著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三维动态几何系统的设计、实现和教育应用研究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刘郑，刘袁缘著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本书出售、求购地址：https://www.jiaokey.com/book/detail/14689593.html</w:t>
      </w:r>
    </w:p>
    <w:p>
      <w:r>
        <w:t>更多相关图书推荐：https://www.jiaokey.com</w:t>
      </w:r>
    </w:p>
    <w:p>
      <w:r>
        <w:t>刘郑，刘袁缘著 其他作品：https://www.jiaokey.com/tag/刘郑，刘袁缘著.html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关键词搜索：https://www.jiaokey.com/tag/三维动态几何系统的设计、实现和教育应用研究.html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