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牛肉及其产品养分数据参考指南</w:t>
      </w:r>
    </w:p>
    <w:p>
      <w:r>
        <w:rPr>
          <w:rFonts w:ascii="宋体" w:hAnsi="宋体" w:eastAsia="宋体"/>
          <w:sz w:val="24"/>
        </w:rPr>
        <w:t>郑姗姗，熊本海，蒋林树主编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牛肉及其产品养分数据参考指南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郑姗姗，熊本海，蒋林树主编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本书出售、求购地址：https://www.jiaokey.com/book/detail/14689582.html</w:t>
      </w:r>
    </w:p>
    <w:p>
      <w:r>
        <w:t>更多相关图书推荐：https://www.jiaokey.com</w:t>
      </w:r>
    </w:p>
    <w:p>
      <w:r>
        <w:t>郑姗姗，熊本海，蒋林树主编 其他作品：https://www.jiaokey.com/tag/郑姗姗，熊本海，蒋林树主编.html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关键词搜索：https://www.jiaokey.com/tag/牛肉及其产品养分数据参考指南.html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