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软弱地基处理新技术及工程应用</w:t>
      </w:r>
    </w:p>
    <w:p>
      <w:r>
        <w:rPr>
          <w:rFonts w:ascii="宋体" w:hAnsi="宋体" w:eastAsia="宋体"/>
          <w:sz w:val="24"/>
        </w:rPr>
        <w:t>连峰，崔新壮，赵延涛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软弱地基处理新技术及工程应用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连峰，崔新壮，赵延涛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本书出售、求购地址：https://www.jiaokey.com/book/detail/14689577.html</w:t>
      </w:r>
    </w:p>
    <w:p>
      <w:r>
        <w:t>更多相关图书推荐：https://www.jiaokey.com</w:t>
      </w:r>
    </w:p>
    <w:p>
      <w:r>
        <w:t>连峰，崔新壮，赵延涛 其他作品：https://www.jiaokey.com/tag/连峰，崔新壮，赵延涛.html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关键词搜索：https://www.jiaokey.com/tag/软弱地基处理新技术及工程应用.html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