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中国乡土树木50种</w:t>
      </w:r>
    </w:p>
    <w:p>
      <w:r>
        <w:rPr>
          <w:rFonts w:ascii="宋体" w:hAnsi="宋体" w:eastAsia="宋体"/>
          <w:sz w:val="24"/>
        </w:rPr>
        <w:t>方成，储博彦撰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中国乡土树木50种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方成，储博彦撰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本书出售、求购地址：https://www.jiaokey.com/book/detail/14689545.html</w:t>
      </w:r>
    </w:p>
    <w:p>
      <w:r>
        <w:t>更多相关图书推荐：https://www.jiaokey.com</w:t>
      </w:r>
    </w:p>
    <w:p>
      <w:r>
        <w:t>方成，储博彦撰 其他作品：https://www.jiaokey.com/tag/方成，储博彦撰.html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关键词搜索：https://www.jiaokey.com/tag/中国乡土树木50种.html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