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自愈型配电网安全运行主动控制理论</w:t>
      </w:r>
    </w:p>
    <w:p>
      <w:r>
        <w:rPr>
          <w:rFonts w:ascii="宋体" w:hAnsi="宋体" w:eastAsia="宋体"/>
          <w:sz w:val="24"/>
        </w:rPr>
        <w:t>盛万兴，宋晓辉，孟晓丽著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自愈型配电网安全运行主动控制理论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盛万兴，宋晓辉，孟晓丽著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本书出售、求购地址：https://www.jiaokey.com/book/detail/14689531.html</w:t>
      </w:r>
    </w:p>
    <w:p>
      <w:r>
        <w:t>更多相关图书推荐：https://www.jiaokey.com</w:t>
      </w:r>
    </w:p>
    <w:p>
      <w:r>
        <w:t>盛万兴，宋晓辉，孟晓丽著 其他作品：https://www.jiaokey.com/tag/盛万兴，宋晓辉，孟晓丽著.html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关键词搜索：https://www.jiaokey.com/tag/自愈型配电网安全运行主动控制理论.html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