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现代仔猪培育与疾病防治技术</w:t>
      </w:r>
    </w:p>
    <w:p>
      <w:r>
        <w:rPr>
          <w:rFonts w:ascii="宋体" w:hAnsi="宋体" w:eastAsia="宋体"/>
          <w:sz w:val="24"/>
        </w:rPr>
        <w:t>李观题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现代仔猪培育与疾病防治技术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本书出售、求购地址：https://www.jiaokey.com/book/detail/14689520.html</w:t>
      </w:r>
    </w:p>
    <w:p>
      <w:r>
        <w:t>更多相关图书推荐：https://www.jiaokey.com</w:t>
      </w:r>
    </w:p>
    <w:p>
      <w:r>
        <w:t>李观题 其他作品：https://www.jiaokey.com/tag/李观题.html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关键词搜索：https://www.jiaokey.com/tag/现代仔猪培育与疾病防治技术.html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